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aneriod    </w:t>
      </w:r>
      <w:r>
        <w:t xml:space="preserve">   atmosphere    </w:t>
      </w:r>
      <w:r>
        <w:t xml:space="preserve">   barometer    </w:t>
      </w:r>
      <w:r>
        <w:t xml:space="preserve">   burning    </w:t>
      </w:r>
      <w:r>
        <w:t xml:space="preserve">   chemical    </w:t>
      </w:r>
      <w:r>
        <w:t xml:space="preserve">   cold    </w:t>
      </w:r>
      <w:r>
        <w:t xml:space="preserve">   combustion    </w:t>
      </w:r>
      <w:r>
        <w:t xml:space="preserve">   condensation    </w:t>
      </w:r>
      <w:r>
        <w:t xml:space="preserve">   dew    </w:t>
      </w:r>
      <w:r>
        <w:t xml:space="preserve">   fixation    </w:t>
      </w:r>
      <w:r>
        <w:t xml:space="preserve">   formula    </w:t>
      </w:r>
      <w:r>
        <w:t xml:space="preserve">   fronts    </w:t>
      </w:r>
      <w:r>
        <w:t xml:space="preserve">   frost    </w:t>
      </w:r>
      <w:r>
        <w:t xml:space="preserve">   gases    </w:t>
      </w:r>
      <w:r>
        <w:t xml:space="preserve">   humidity    </w:t>
      </w:r>
      <w:r>
        <w:t xml:space="preserve">   layers    </w:t>
      </w:r>
      <w:r>
        <w:t xml:space="preserve">   measured    </w:t>
      </w:r>
      <w:r>
        <w:t xml:space="preserve">   mercury    </w:t>
      </w:r>
      <w:r>
        <w:t xml:space="preserve">   millipars    </w:t>
      </w:r>
      <w:r>
        <w:t xml:space="preserve">   nitrogen    </w:t>
      </w:r>
      <w:r>
        <w:t xml:space="preserve">   oxygen    </w:t>
      </w:r>
      <w:r>
        <w:t xml:space="preserve">   pressure    </w:t>
      </w:r>
      <w:r>
        <w:t xml:space="preserve">   protect    </w:t>
      </w:r>
      <w:r>
        <w:t xml:space="preserve">   provide    </w:t>
      </w:r>
      <w:r>
        <w:t xml:space="preserve">   relative    </w:t>
      </w:r>
      <w:r>
        <w:t xml:space="preserve">   temperature    </w:t>
      </w:r>
      <w:r>
        <w:t xml:space="preserve">   warm    </w:t>
      </w:r>
      <w:r>
        <w:t xml:space="preserve">   weather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2021-10-11T01:39:14Z</dcterms:created>
  <dcterms:modified xsi:type="dcterms:W3CDTF">2021-10-11T01:39:14Z</dcterms:modified>
</cp:coreProperties>
</file>