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Atmosphere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atmosphere's fourth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envelope of gases surrounding the earth or another planets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third major layer of the Earth's atmosphere,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containing a high concentration of ozone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outermost region of a planet's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character and atmosphere of a place.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Layer of atmosphere closes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planet on which we live;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colorless, odorless reactive gas, the chemical element of atomic number 8 and the life-supporting component of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invisible gaseous substance surrounding the earth, a mixture mainly of oxygen and nitrogen.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Atmosphere</dc:title>
  <dcterms:created xsi:type="dcterms:W3CDTF">2021-10-11T01:40:53Z</dcterms:created>
  <dcterms:modified xsi:type="dcterms:W3CDTF">2021-10-11T01:40:53Z</dcterms:modified>
</cp:coreProperties>
</file>