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transfer of energy through matter or space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measure of the force with which air molecules push on an area or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region, levels of the ozone and water vapor are almost non-existent. The temperatures are very cold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the atmosphere closest to Earth. This is where most weather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cast back (light, sound, heat, etc) from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atmospheric level. This is where atoms and molecules escape into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layer is cooler in the lower levels and warmer in the higher levels. Jet planes travel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air is thin and can heat up to 1,500 degrees Celsius when the sun is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direction in a ray of light, sound, or heat, passing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an electrified region within the upper atmosphere containing large concentrations of ions or charged particles. Found between the mesosphere and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found in the stratosphere in which ozone absorbs UV solar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2021-10-11T01:41:00Z</dcterms:created>
  <dcterms:modified xsi:type="dcterms:W3CDTF">2021-10-11T01:41:00Z</dcterms:modified>
</cp:coreProperties>
</file>