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bottom sub-layer of the Thermosphere, it is made up of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produced when an electric spark or ultraviolet light is passed through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dry cold winds that blow that blow from high pressure areas of the polar highs in the North and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process in which energy is emitted as particles or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prevailing winds in the middle latitudes blowing from the West to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strong narrow band of strong westerly Winds?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curving of winds due to the earths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 air in both the Northern and Southern hemispheres, in between the Westerlies and the trade winds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lowest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winds blow steadily toward the equator?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layer of the atmosphere is the hottest layer and contains two sub-layers?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layer contains the Ozone layer and absorbs harmful rays?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layer is the coldest layer and protects us from meteors?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2021-10-11T01:39:35Z</dcterms:created>
  <dcterms:modified xsi:type="dcterms:W3CDTF">2021-10-11T01:39:35Z</dcterms:modified>
</cp:coreProperties>
</file>