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region of the atmosphere, where the air density is so low that a fast-moving air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climate pattern that describes the cooling of surface ocean waters along the tropical west coast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heat is transferred by movement of a heated fluid such as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climate pattern that describes the unusual warming of surface waters in the eastern tropical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and lowest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of the earth's atmosphere between the stratosphere and the exosphere, consisting of several ionized layers and extending from about 50 to 250 miles above the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boundary between to different air masses, resulting in stormy weather.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 body of air that forms over the interior of a continent, excluding mountainous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air masses that originate over the warm waters of the tropics and gulf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the upper atmosphere extending upward from the tropopause to about 30 miles (50 km) above the earth, characterized by little vertical change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energy is transmitted through collisions between neighboring atoms 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atmospheric system characterized by the rapid inward circulation of air masses about a low-pressure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the upper atmosphere in which temperature increases continuously with altitude, encompassing essentially all of the atmosphere above the mesosphere.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water in an ocean or certain lakes, where the temperature gradient is greater than that of the warmer layer above and the colder layer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in the earth's average atmospheric temperature that causes corresponding changes in climate and that may result from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air covering a relatively wide area, exhibiting approximately uniform properties through any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classification of the earth's atmosphere by chemical properties the region between the ionosphere and the exosphere, extending from about 250–650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region of the earth's ionosphere, where the earth's magnetic field controls the motion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the upper atmosphere where most atmospheric ozone is concentrated, from about 8 to 30 miles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atmospheric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</dc:title>
  <dcterms:created xsi:type="dcterms:W3CDTF">2021-10-18T12:15:53Z</dcterms:created>
  <dcterms:modified xsi:type="dcterms:W3CDTF">2021-10-18T12:15:53Z</dcterms:modified>
</cp:coreProperties>
</file>