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water in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water goes into the clouds?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in oceans and seas?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water called when its underground?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water falls from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rain that is ice falls from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water called on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2% of fresh water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measured amount of dissolved salts in a given amount of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it called when little white round things fall from the sky?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</dc:title>
  <dcterms:created xsi:type="dcterms:W3CDTF">2021-10-11T01:39:45Z</dcterms:created>
  <dcterms:modified xsi:type="dcterms:W3CDTF">2021-10-11T01:39:45Z</dcterms:modified>
</cp:coreProperties>
</file>