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an air mass being pushed up and over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air mass with circulatory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gasses trapped in earths hot interior released at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a wave with a larger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most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convergence of two different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 rich region in stmosphere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ozone is like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trapping of the terrestrial radiation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coldest region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wht season does the shortest day of the year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does the longest day of the year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2021-10-11T01:39:47Z</dcterms:created>
  <dcterms:modified xsi:type="dcterms:W3CDTF">2021-10-11T01:39:47Z</dcterms:modified>
</cp:coreProperties>
</file>