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evolution of algae lead us to ? (20)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bacteria broke down compounds what did it release into the atmosphere?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process do plants give out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other Gas that the atmosphere first mainly consisted of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produced the early atmosphere?(16)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early atmospher have large quantities of?(13)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percent of our atmosphere is nitrogen?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condensed in the early atmosphere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Gas did the atmosphere first mainly consist of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the early atmosphere last for long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evolution of algae lead to 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 a period of time how much carbon dioxide became locked up in Fossil Fuels?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water vapour condensed what did it form?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another thing the early atmosphere had large quantities of? (7) m------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plants take in ?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oxygen levels rose what did ammonia react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final thing the early atmosphere had large amounts of?(7) a------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compounds did bacteria break down 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our atmosphere is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0.93% of our atmosphere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 of our atmosphere is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ammonia reacted with oxygen what did it form?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carbon dioxide get trapped with what they reacted with?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ammonia reacted with oxygen what was the other thing it formed?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activity was there during the first billion years on earth?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carbon dioxide react with?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2021-10-11T01:39:50Z</dcterms:created>
  <dcterms:modified xsi:type="dcterms:W3CDTF">2021-10-11T01:39:50Z</dcterms:modified>
</cp:coreProperties>
</file>