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</w:t>
      </w:r>
    </w:p>
    <w:p>
      <w:pPr>
        <w:pStyle w:val="Questions"/>
      </w:pPr>
      <w:r>
        <w:t xml:space="preserve">1. EMSHPTREAO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AIR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UALETITD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PMICOHRATSE RREEPSSU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ETBAEROMR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HPEETRPOROS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TRSSARTOEHPE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HEHOMREPESRT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HPRESOESEM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SEOEREXHP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IOONEEPSHR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CFECPSII AHET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ONTRAITO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IENLVOOTRU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Atmosphere    </w:t>
      </w:r>
      <w:r>
        <w:t xml:space="preserve">   air    </w:t>
      </w:r>
      <w:r>
        <w:t xml:space="preserve">   altitude    </w:t>
      </w:r>
      <w:r>
        <w:t xml:space="preserve">   atmospheric pressure    </w:t>
      </w:r>
      <w:r>
        <w:t xml:space="preserve">   barometer    </w:t>
      </w:r>
      <w:r>
        <w:t xml:space="preserve">   troposphere    </w:t>
      </w:r>
      <w:r>
        <w:t xml:space="preserve">   stratosphere    </w:t>
      </w:r>
      <w:r>
        <w:t xml:space="preserve">   thermosphere    </w:t>
      </w:r>
      <w:r>
        <w:t xml:space="preserve">   mesosphere    </w:t>
      </w:r>
      <w:r>
        <w:t xml:space="preserve">   exosphere    </w:t>
      </w:r>
      <w:r>
        <w:t xml:space="preserve">   ionosphere    </w:t>
      </w:r>
      <w:r>
        <w:t xml:space="preserve">   specific heat    </w:t>
      </w:r>
      <w:r>
        <w:t xml:space="preserve">   rotation    </w:t>
      </w:r>
      <w:r>
        <w:t xml:space="preserve">  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</dc:title>
  <dcterms:created xsi:type="dcterms:W3CDTF">2021-10-11T01:40:02Z</dcterms:created>
  <dcterms:modified xsi:type="dcterms:W3CDTF">2021-10-11T01:40:02Z</dcterms:modified>
</cp:coreProperties>
</file>