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temperatures increase in this layer because the ozone is concentrated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June 21 is the summer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ozone is made up of oxygen molecules that contains 3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equinox that occurs on September 22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atmosphere ___________ as you travel away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  ___________ is the source of all clouds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has existed 4.6 billion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2 major components that make up our atmosphere are oxygen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region of the atmosphere above the mesosphere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the atmosphere at a certain time and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bottom layer of atmosphere where temperature decreases with an increase in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air is a mixture of particles and different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atmosphere can be divided vertically into four layers based on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emissions from ______________ account for nearly half the primary pollutants by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layer of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Earth the lower you go the higher the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solstice occurs on December 21 in the Northern Hemishere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on observations of weather that have been collected over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equinox that occurs on March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bottom layer of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 layer in the atmosphere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Characteristics</dc:title>
  <dcterms:created xsi:type="dcterms:W3CDTF">2021-10-11T01:39:34Z</dcterms:created>
  <dcterms:modified xsi:type="dcterms:W3CDTF">2021-10-11T01:39:34Z</dcterms:modified>
</cp:coreProperties>
</file>