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letter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letter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use this to make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trandfer of heat energy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of heat energy 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letter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by all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prevents rapid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3rd most abundant gas in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where moisture can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traps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letter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letter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letter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letter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letter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letter F</w:t>
            </w:r>
          </w:p>
        </w:tc>
      </w:tr>
    </w:tbl>
    <w:p>
      <w:pPr>
        <w:pStyle w:val="WordBankLarge"/>
      </w:pPr>
      <w:r>
        <w:t xml:space="preserve">   Greenhouse Effect    </w:t>
      </w:r>
      <w:r>
        <w:t xml:space="preserve">   dew point    </w:t>
      </w:r>
      <w:r>
        <w:t xml:space="preserve">   nitrogen    </w:t>
      </w:r>
      <w:r>
        <w:t xml:space="preserve">   oxygen    </w:t>
      </w:r>
      <w:r>
        <w:t xml:space="preserve">   aragon    </w:t>
      </w:r>
      <w:r>
        <w:t xml:space="preserve">   carbon dioxide    </w:t>
      </w:r>
      <w:r>
        <w:t xml:space="preserve">   radiation    </w:t>
      </w:r>
      <w:r>
        <w:t xml:space="preserve">   convection    </w:t>
      </w:r>
      <w:r>
        <w:t xml:space="preserve">   evaporation    </w:t>
      </w:r>
      <w:r>
        <w:t xml:space="preserve">   transpiration    </w:t>
      </w:r>
      <w:r>
        <w:t xml:space="preserve">   condensation    </w:t>
      </w:r>
      <w:r>
        <w:t xml:space="preserve">   precipitation    </w:t>
      </w:r>
      <w:r>
        <w:t xml:space="preserve">   runoff    </w:t>
      </w:r>
      <w:r>
        <w:t xml:space="preserve">   Stomata    </w:t>
      </w:r>
      <w:r>
        <w:t xml:space="preserve">   troposphere    </w:t>
      </w:r>
      <w:r>
        <w:t xml:space="preserve">   conduction    </w:t>
      </w:r>
      <w:r>
        <w:t xml:space="preserve">   exosphere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Crossword</dc:title>
  <dcterms:created xsi:type="dcterms:W3CDTF">2021-10-11T01:40:17Z</dcterms:created>
  <dcterms:modified xsi:type="dcterms:W3CDTF">2021-10-11T01:40:17Z</dcterms:modified>
</cp:coreProperties>
</file>