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Atmosphere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mixture of gases with small amounts of liquids and solids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layer of air that surrounds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Protects the Earth from the sun's UV rays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layer is made up of ions, Auroras form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transfer of thermal energy by the movement of particles within matter, hot air rises cold air sinks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layer has the ozone in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transfer of thermal energy by collisions between particles of matter that must be close enough to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 _______ gets less the further you go up into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daily weather occurs in this layer Stratosphere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layer in the atmosphere that is furthest away from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transfer of energy by electromagnetic waves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meteors burn up in this layer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Atmosphere Crossword </dc:title>
  <dcterms:created xsi:type="dcterms:W3CDTF">2021-10-11T01:40:19Z</dcterms:created>
  <dcterms:modified xsi:type="dcterms:W3CDTF">2021-10-11T01:40:19Z</dcterms:modified>
</cp:coreProperties>
</file>