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Atmosphere/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heat transfer you feel from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Greenhouse gas produced by burning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layer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layer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envelope of gases surrounding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Possibly the source of Earth's original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Blocks harmful UV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rising, cold sinking.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90%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 through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coldest layer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most plentiful gas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shooting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meteors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plentiful gas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feet burning on hot asphalt.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 in the Stratosphere.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Atmosphere/ Heat Transfer</dc:title>
  <dcterms:created xsi:type="dcterms:W3CDTF">2021-10-11T01:40:56Z</dcterms:created>
  <dcterms:modified xsi:type="dcterms:W3CDTF">2021-10-11T01:40:56Z</dcterms:modified>
</cp:coreProperties>
</file>