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Atmosphere/ 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0-17km above Earth's surface, site of weather, organisms, contains most atmospheric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Earth's atmosphere immediately above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heat by the movement of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thermal energy in transfer from one body of matter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radiated or transmitted in the form of rays or waves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 of Earth's rotation on the direction of winds and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Gases such as Carbon Dioxide, Methane, Nitrous Oxide, and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pressure caused by the weight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scale that ranks levels of ozone and other air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reduces the transfer of thermal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uppermost layer of the atmosphere, in which temperature increases as altitude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sedimentary rock consisting of mainly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layer of gases surrounding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layer of atmosphere; extends from 18-30 km up; location of ozone layer. Absorbs 95% of UV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pollutants in the air that is used to express how clean or polluted the 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much of the sun's energy is reflected off an object back out 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layer of the thermosphere, extending outward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transfer of heat from one substance to another substance that it is touching.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Atmosphere/ Heat Transfer</dc:title>
  <dcterms:created xsi:type="dcterms:W3CDTF">2021-11-01T03:40:31Z</dcterms:created>
  <dcterms:modified xsi:type="dcterms:W3CDTF">2021-11-01T03:40:31Z</dcterms:modified>
</cp:coreProperties>
</file>