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within the thermosphere; where atmospheric gases become ionized by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Atmospheric layer above the troposphere, contains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 of gases that surrounds a planet, such as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Uppermost atmospheric layer; has highest temps; very little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Height of an object above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atmospheric layer above the stratosphere; coldest layer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the force in which air molecules push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Amount of energy of each molecule in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molecules made up of 3 oxygen atoms, absorb UV rays from the sun, mostly in the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Lowest layer of the atmosphere; also the most dense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Vocab</dc:title>
  <dcterms:created xsi:type="dcterms:W3CDTF">2021-10-11T01:41:06Z</dcterms:created>
  <dcterms:modified xsi:type="dcterms:W3CDTF">2021-10-11T01:41:06Z</dcterms:modified>
</cp:coreProperties>
</file>