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Atmosphere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visible mass of droplets or little drops of water or frozen crystals suspended in the atmosphere above the surface of the earth or another planetary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strong downward current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of low pressure in the atmosphere that displays circular inward movement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currents in air and water that are induced bye temperature differential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occurrence of two or more things coming together;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interdisciplinary scientific study of the atmosphere that focuses on weather processes and forecasting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quick-flowing air currents fund in the atmosphere, mainly nar the tropopause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by which small particles in the atmosphere are diffused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fraction of incident electromagnetic radiation reflected by a surface, especially of a celestial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that portion of the radiant energy received at the actinometer direct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downwind area of a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1970's-1980's project funded by a number of universities to collect sediment and fossils from the sea floor to record temperatures of the sea surfacr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tiny particles on which droplets of water vapor can 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related to, caused by, or carried by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line on a weather map connecting points of equal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relating to or using basic units of length, time. mass. and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mica local atmospheric zone where the climate differs from the surrounding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 imaginary line that goes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transmission of light through a translucent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become less or lower in or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an absolute scale used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liquid turning into gas in reference to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occurs twice a year, when the tilt of the earth's axis is inclined neither away nor towards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wind blowing from the land 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in most circumstances atmospheric pressure is closely approximated by the hydro static pressure caused by the weight of air above the measurement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encircling or enveloping environment; surrounding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the study of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time period from 900-1200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rain or hail that is generated when a heated surface causes the air above it to warm, expand, and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describes the collective effects of changes n the earth's in the earth's movements upon its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formation of precipitation due to convergence of 2 air masses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average of the temperature of the troposphere that goes through glacial and interglacial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of a surface to reflect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environmental lapse rate is the average rate at which temperature declines with increasing altitude in the troposphere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whereby most of the UV rays, X-rays, and infrared rays are transferred to the constituents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condition occurring when a cool layer of air gets trapped below a layer of warm air and is unable to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surface of discontinuity turns back a portion of the incident radiation into the medium through which the radiation approached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measure of the mass per unit area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quantity of water in a particular volume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redirection of earth long wave radiation back to surface because of greenhouse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apparent deflection of body in motion with respect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layer immediately above the troposphere that has approximately the same temperature all around and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period of time between to successive transites of the mean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act of revolving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whole mass of air surrounding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pascal in an internationnaly recognized unit used by the atmospheric environment service for measuring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leading edge of cooler mass of air, replacing (at ground level) warmer mass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layer of the earth's atmosphere that is directly above the stratosphere and directly below the thermosphere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height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miniature whirlpool or whirlwind resulting when the current of a fluid doubles back on iteself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 Vocab</dc:title>
  <dcterms:created xsi:type="dcterms:W3CDTF">2021-10-11T01:39:43Z</dcterms:created>
  <dcterms:modified xsi:type="dcterms:W3CDTF">2021-10-11T01:39:43Z</dcterms:modified>
</cp:coreProperties>
</file>