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chemical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a heated material through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earths atmosphere that is closest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layer of gases around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air from land to sea at daytime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of the stratosphere with a high concentration of ozone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energy that comes to earth from the sun and can damage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Shifting of winds and surface currents caused by earths rotation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air from land to sea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of energy when molecules bump into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of electrically changed particles in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Narrow belt of strong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transferred by a wave or ray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Vocabulary</dc:title>
  <dcterms:created xsi:type="dcterms:W3CDTF">2021-10-11T01:39:27Z</dcterms:created>
  <dcterms:modified xsi:type="dcterms:W3CDTF">2021-10-11T01:39:27Z</dcterms:modified>
</cp:coreProperties>
</file>