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moisture that falls to the earth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in the form of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near a pole; blows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bottom layer of the atmosphere, extending from ground level up to about 16 kilometers above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strong, reliable wind just north or south of the equator; blows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high, wispy cloud made of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pattern of wind movement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 of the atmosphere containing ions, or 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of gases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puffy, white cloud occurring at medium altitudes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layer of the atmosphere; the coldest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continuous cycle of rising warm air and falling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layer of the atmosphere; includes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height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outermost layer of the atmosphere; includes most of the ionosphere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 generally 30N and 60N latitudes; blows from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stratus cloud that forms near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low, flat cloud that forms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from a gas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Vocabulary</dc:title>
  <dcterms:created xsi:type="dcterms:W3CDTF">2021-10-11T01:40:42Z</dcterms:created>
  <dcterms:modified xsi:type="dcterms:W3CDTF">2021-10-11T01:40:42Z</dcterms:modified>
</cp:coreProperties>
</file>