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&amp;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stratosphere, this layer helps protect you from harmful radiation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air or water across the ocean, moving cool or warm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 layer of air that forms a protective covering around the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Distance up from the earth's surface or from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physical features of earth and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zones are near the poles and don't receive direct sunlight, making them the coldest zones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water on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pattern of weather that occurs in an area over many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winds that blow primarily from one direction over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fluid or gas is heated, this form of heat transfer moves the heated gas or liquid up, pushing cool fluids or gasses down.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a liquid molecules heating up and changing from liquid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areas on earth have hot temperatures year-round.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Sleet, snow, rain, hail.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in gas form (vapor) changing back into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short term changes in precipitation and temperature in a place.  Can change through the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lowest layer of the atmosphere.  This layer contains 99% of water vapor and our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areas have moderate temperatures and are between the equator and polar 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changes in weather every three months in the temperate zones on earth. Spring, summer, winter,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imaginary line around the center of the earth.  We measure latitude from this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Distance from the equator, either north or south.</w:t>
            </w:r>
          </w:p>
        </w:tc>
      </w:tr>
    </w:tbl>
    <w:p>
      <w:pPr>
        <w:pStyle w:val="WordBankLarge"/>
      </w:pPr>
      <w:r>
        <w:t xml:space="preserve">   Temperate    </w:t>
      </w:r>
      <w:r>
        <w:t xml:space="preserve">   atmosphere    </w:t>
      </w:r>
      <w:r>
        <w:t xml:space="preserve">   condensation    </w:t>
      </w:r>
      <w:r>
        <w:t xml:space="preserve">   evaporation    </w:t>
      </w:r>
      <w:r>
        <w:t xml:space="preserve">   latitude    </w:t>
      </w:r>
      <w:r>
        <w:t xml:space="preserve">   precipitation    </w:t>
      </w:r>
      <w:r>
        <w:t xml:space="preserve">   polar    </w:t>
      </w:r>
      <w:r>
        <w:t xml:space="preserve">   altitude    </w:t>
      </w:r>
      <w:r>
        <w:t xml:space="preserve">   convection    </w:t>
      </w:r>
      <w:r>
        <w:t xml:space="preserve">   ozonelayer    </w:t>
      </w:r>
      <w:r>
        <w:t xml:space="preserve">   troposphere    </w:t>
      </w:r>
      <w:r>
        <w:t xml:space="preserve">   climate    </w:t>
      </w:r>
      <w:r>
        <w:t xml:space="preserve">   hydrosphere    </w:t>
      </w:r>
      <w:r>
        <w:t xml:space="preserve">   equator    </w:t>
      </w:r>
      <w:r>
        <w:t xml:space="preserve">   tropical    </w:t>
      </w:r>
      <w:r>
        <w:t xml:space="preserve">   prevailing    </w:t>
      </w:r>
      <w:r>
        <w:t xml:space="preserve">   weather    </w:t>
      </w:r>
      <w:r>
        <w:t xml:space="preserve">   currents    </w:t>
      </w:r>
      <w:r>
        <w:t xml:space="preserve">   seasons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&amp; Weather</dc:title>
  <dcterms:created xsi:type="dcterms:W3CDTF">2021-10-11T01:41:04Z</dcterms:created>
  <dcterms:modified xsi:type="dcterms:W3CDTF">2021-10-11T01:41:04Z</dcterms:modified>
</cp:coreProperties>
</file>