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Atmosphere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aroma    </w:t>
      </w:r>
      <w:r>
        <w:t xml:space="preserve">   aura    </w:t>
      </w:r>
      <w:r>
        <w:t xml:space="preserve">   climate    </w:t>
      </w:r>
      <w:r>
        <w:t xml:space="preserve">   color    </w:t>
      </w:r>
      <w:r>
        <w:t xml:space="preserve">   feel    </w:t>
      </w:r>
      <w:r>
        <w:t xml:space="preserve">   feeling    </w:t>
      </w:r>
      <w:r>
        <w:t xml:space="preserve">   gas    </w:t>
      </w:r>
      <w:r>
        <w:t xml:space="preserve">   habitat    </w:t>
      </w:r>
      <w:r>
        <w:t xml:space="preserve">   heaven    </w:t>
      </w:r>
      <w:r>
        <w:t xml:space="preserve">   mood    </w:t>
      </w:r>
      <w:r>
        <w:t xml:space="preserve">   nature    </w:t>
      </w:r>
      <w:r>
        <w:t xml:space="preserve">   sense    </w:t>
      </w:r>
      <w:r>
        <w:t xml:space="preserve">   setting    </w:t>
      </w:r>
      <w:r>
        <w:t xml:space="preserve">   sky    </w:t>
      </w:r>
      <w:r>
        <w:t xml:space="preserve">   smell    </w:t>
      </w:r>
      <w:r>
        <w:t xml:space="preserve">   substratosphere    </w:t>
      </w:r>
      <w:r>
        <w:t xml:space="preserve">   troposphere    </w:t>
      </w:r>
      <w:r>
        <w:t xml:space="preserve">   vibe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Word Search</dc:title>
  <dcterms:created xsi:type="dcterms:W3CDTF">2021-10-11T01:40:05Z</dcterms:created>
  <dcterms:modified xsi:type="dcterms:W3CDTF">2021-10-11T01:40:05Z</dcterms:modified>
</cp:coreProperties>
</file>