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and 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tradewinds    </w:t>
      </w:r>
      <w:r>
        <w:t xml:space="preserve">   pacific    </w:t>
      </w:r>
      <w:r>
        <w:t xml:space="preserve">   summer    </w:t>
      </w:r>
      <w:r>
        <w:t xml:space="preserve">   solvents    </w:t>
      </w:r>
      <w:r>
        <w:t xml:space="preserve">   phytoplankton    </w:t>
      </w:r>
      <w:r>
        <w:t xml:space="preserve">   carbondioxide    </w:t>
      </w:r>
      <w:r>
        <w:t xml:space="preserve">   solar    </w:t>
      </w:r>
      <w:r>
        <w:t xml:space="preserve">   global    </w:t>
      </w:r>
      <w:r>
        <w:t xml:space="preserve">   prevailing    </w:t>
      </w:r>
      <w:r>
        <w:t xml:space="preserve">   decadal    </w:t>
      </w:r>
      <w:r>
        <w:t xml:space="preserve">   volcaniceruptions    </w:t>
      </w:r>
      <w:r>
        <w:t xml:space="preserve">   winter    </w:t>
      </w:r>
      <w:r>
        <w:t xml:space="preserve">   depletion    </w:t>
      </w:r>
      <w:r>
        <w:t xml:space="preserve">   ozonehole    </w:t>
      </w:r>
      <w:r>
        <w:t xml:space="preserve">   amphibian    </w:t>
      </w:r>
      <w:r>
        <w:t xml:space="preserve">   scientists    </w:t>
      </w:r>
      <w:r>
        <w:t xml:space="preserve">   energy    </w:t>
      </w:r>
      <w:r>
        <w:t xml:space="preserve">   easterlies    </w:t>
      </w:r>
      <w:r>
        <w:t xml:space="preserve">   oscillation belts    </w:t>
      </w:r>
      <w:r>
        <w:t xml:space="preserve">   seasonal    </w:t>
      </w:r>
      <w:r>
        <w:t xml:space="preserve">   fall    </w:t>
      </w:r>
      <w:r>
        <w:t xml:space="preserve">   chlorofluorocarbons    </w:t>
      </w:r>
      <w:r>
        <w:t xml:space="preserve">   polarwinter    </w:t>
      </w:r>
      <w:r>
        <w:t xml:space="preserve">   photosynthesis    </w:t>
      </w:r>
      <w:r>
        <w:t xml:space="preserve">   troposphere    </w:t>
      </w:r>
      <w:r>
        <w:t xml:space="preserve">   climate    </w:t>
      </w:r>
      <w:r>
        <w:t xml:space="preserve">   northern    </w:t>
      </w:r>
      <w:r>
        <w:t xml:space="preserve">   westerlies    </w:t>
      </w:r>
      <w:r>
        <w:t xml:space="preserve">   southernoscillation    </w:t>
      </w:r>
      <w:r>
        <w:t xml:space="preserve">   topography    </w:t>
      </w:r>
      <w:r>
        <w:t xml:space="preserve">   spring    </w:t>
      </w:r>
      <w:r>
        <w:t xml:space="preserve">   ozone    </w:t>
      </w:r>
      <w:r>
        <w:t xml:space="preserve">   uvradiation    </w:t>
      </w:r>
      <w:r>
        <w:t xml:space="preserve">   greenhouseeffect    </w:t>
      </w:r>
      <w:r>
        <w:t xml:space="preserve">   corals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and Climate Change</dc:title>
  <dcterms:created xsi:type="dcterms:W3CDTF">2021-10-11T01:40:39Z</dcterms:created>
  <dcterms:modified xsi:type="dcterms:W3CDTF">2021-10-11T01:40:39Z</dcterms:modified>
</cp:coreProperties>
</file>