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and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from water vapor to liquid water is called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atmosphere is filled with water vapor and condensation begins to occur, the air is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layer of the atmosphere contains the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type of heat energy transfer that circulates matter in fluids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grey clouds that produce rain or snow.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layer of the atmosphere that contains ozone, does the temperature increase or decrease with altitude?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layer of the atmosphere does the weather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saturation occurs is called_________________.(two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types of clouds form horizontally across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air in the atmosphere rises it cools and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and Clouds</dc:title>
  <dcterms:created xsi:type="dcterms:W3CDTF">2021-10-11T01:40:12Z</dcterms:created>
  <dcterms:modified xsi:type="dcterms:W3CDTF">2021-10-11T01:40:12Z</dcterms:modified>
</cp:coreProperties>
</file>