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and Global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conduction    </w:t>
      </w:r>
      <w:r>
        <w:t xml:space="preserve">   radiation    </w:t>
      </w:r>
      <w:r>
        <w:t xml:space="preserve">   altitude    </w:t>
      </w:r>
      <w:r>
        <w:t xml:space="preserve">   ozone    </w:t>
      </w:r>
      <w:r>
        <w:t xml:space="preserve">   Convection    </w:t>
      </w:r>
      <w:r>
        <w:t xml:space="preserve">   Troposphere    </w:t>
      </w:r>
      <w:r>
        <w:t xml:space="preserve">   Thermosphere    </w:t>
      </w:r>
      <w:r>
        <w:t xml:space="preserve">   Sratosphere    </w:t>
      </w:r>
      <w:r>
        <w:t xml:space="preserve">   Mesosphere    </w:t>
      </w:r>
      <w:r>
        <w:t xml:space="preserve">   ozone layer    </w:t>
      </w:r>
      <w:r>
        <w:t xml:space="preserve">   Exosphere    </w:t>
      </w:r>
      <w:r>
        <w:t xml:space="preserve">   Layers    </w:t>
      </w:r>
      <w:r>
        <w:t xml:space="preserve">   Atmosphere    </w:t>
      </w:r>
      <w:r>
        <w:t xml:space="preserve">   Subarctic Climate    </w:t>
      </w:r>
      <w:r>
        <w:t xml:space="preserve">   Wet Tropical Climate     </w:t>
      </w:r>
      <w:r>
        <w:t xml:space="preserve">   Tropical and Dry Climate    </w:t>
      </w:r>
      <w:r>
        <w:t xml:space="preserve">   Marine West Coast Climate    </w:t>
      </w:r>
      <w:r>
        <w:t xml:space="preserve">   Humid Subtropical Climate    </w:t>
      </w:r>
      <w:r>
        <w:t xml:space="preserve">   Global Warming    </w:t>
      </w:r>
      <w:r>
        <w:t xml:space="preserve">   Greenhouse Effect    </w:t>
      </w:r>
      <w:r>
        <w:t xml:space="preserve">   Stationary Front    </w:t>
      </w:r>
      <w:r>
        <w:t xml:space="preserve">   Occluded Front    </w:t>
      </w:r>
      <w:r>
        <w:t xml:space="preserve">   Warm Front    </w:t>
      </w:r>
      <w:r>
        <w:t xml:space="preserve">   Cold front    </w:t>
      </w:r>
      <w:r>
        <w:t xml:space="preserve">   Air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Global Climate</dc:title>
  <dcterms:created xsi:type="dcterms:W3CDTF">2021-10-11T01:39:19Z</dcterms:created>
  <dcterms:modified xsi:type="dcterms:W3CDTF">2021-10-11T01:39:19Z</dcterms:modified>
</cp:coreProperties>
</file>