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and Meteorology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aurora australis    </w:t>
      </w:r>
      <w:r>
        <w:t xml:space="preserve">   aurora borealis    </w:t>
      </w:r>
      <w:r>
        <w:t xml:space="preserve">   vaporization    </w:t>
      </w:r>
      <w:r>
        <w:t xml:space="preserve">   water cycle    </w:t>
      </w:r>
      <w:r>
        <w:t xml:space="preserve">   transpiration    </w:t>
      </w:r>
      <w:r>
        <w:t xml:space="preserve">   evaporation    </w:t>
      </w:r>
      <w:r>
        <w:t xml:space="preserve">   precipitation    </w:t>
      </w:r>
      <w:r>
        <w:t xml:space="preserve">   humidity    </w:t>
      </w:r>
      <w:r>
        <w:t xml:space="preserve">   air pressure    </w:t>
      </w:r>
      <w:r>
        <w:t xml:space="preserve">   climate    </w:t>
      </w:r>
      <w:r>
        <w:t xml:space="preserve">   weather    </w:t>
      </w:r>
      <w:r>
        <w:t xml:space="preserve">   greenhouse effect    </w:t>
      </w:r>
      <w:r>
        <w:t xml:space="preserve">   global warming    </w:t>
      </w:r>
      <w:r>
        <w:t xml:space="preserve">   temperature    </w:t>
      </w:r>
      <w:r>
        <w:t xml:space="preserve">   stratosphere    </w:t>
      </w:r>
      <w:r>
        <w:t xml:space="preserve">   ionosphere    </w:t>
      </w:r>
      <w:r>
        <w:t xml:space="preserve">   mesosphere    </w:t>
      </w:r>
      <w:r>
        <w:t xml:space="preserve">   exosphere    </w:t>
      </w:r>
      <w:r>
        <w:t xml:space="preserve">   thermosphere    </w:t>
      </w:r>
      <w:r>
        <w:t xml:space="preserve">   troposphere    </w:t>
      </w:r>
      <w:r>
        <w:t xml:space="preserve">   meteorology    </w:t>
      </w:r>
      <w:r>
        <w:t xml:space="preserve">   wind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and Meteorology</dc:title>
  <dcterms:created xsi:type="dcterms:W3CDTF">2021-10-11T01:41:11Z</dcterms:created>
  <dcterms:modified xsi:type="dcterms:W3CDTF">2021-10-11T01:41:11Z</dcterms:modified>
</cp:coreProperties>
</file>