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Atmosphere and Meteorology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5. </w:t>
            </w:r>
            <w:r>
              <w:t xml:space="preserve">is a physical quantity that describes which direction and at what rate the pressure </w:t>
            </w:r>
          </w:p>
          <w:p>
            <w:pPr>
              <w:keepLines/>
              <w:pStyle w:val="CluesTiny"/>
            </w:pPr>
            <w:r>
              <w:rPr>
                <w:b w:val="true"/>
                <w:bCs w:val="true"/>
              </w:rPr>
              <w:t xml:space="preserve">7. </w:t>
            </w:r>
            <w:r>
              <w:t xml:space="preserve">the process or state of converging.</w:t>
            </w:r>
          </w:p>
          <w:p>
            <w:pPr>
              <w:keepLines/>
              <w:pStyle w:val="CluesTiny"/>
            </w:pPr>
            <w:r>
              <w:rPr>
                <w:b w:val="true"/>
                <w:bCs w:val="true"/>
              </w:rPr>
              <w:t xml:space="preserve">10. </w:t>
            </w:r>
            <w:r>
              <w:t xml:space="preserve">the process of turning from liquid into vapor.</w:t>
            </w:r>
          </w:p>
          <w:p>
            <w:pPr>
              <w:keepLines/>
              <w:pStyle w:val="CluesTiny"/>
            </w:pPr>
            <w:r>
              <w:rPr>
                <w:b w:val="true"/>
                <w:bCs w:val="true"/>
              </w:rPr>
              <w:t xml:space="preserve">12. </w:t>
            </w:r>
            <w:r>
              <w:t xml:space="preserve">cloud forming wispy filamentous tufted streaks at high altitude</w:t>
            </w:r>
          </w:p>
          <w:p>
            <w:pPr>
              <w:keepLines/>
              <w:pStyle w:val="CluesTiny"/>
            </w:pPr>
            <w:r>
              <w:rPr>
                <w:b w:val="true"/>
                <w:bCs w:val="true"/>
              </w:rPr>
              <w:t xml:space="preserve">15. </w:t>
            </w:r>
            <w:r>
              <w:t xml:space="preserve">a wind blowing steadily toward the equator from the northeast in the northern hemisphere or the southeast in the southern hemisphere, especially at sea. </w:t>
            </w:r>
          </w:p>
          <w:p>
            <w:pPr>
              <w:keepLines/>
              <w:pStyle w:val="CluesTiny"/>
            </w:pPr>
            <w:r>
              <w:rPr>
                <w:b w:val="true"/>
                <w:bCs w:val="true"/>
              </w:rPr>
              <w:t xml:space="preserve">18. </w:t>
            </w:r>
            <w:r>
              <w:t xml:space="preserve">conditions, cloud cover, wind speed, wind direction, visibility, temperature, dew point temperature, atmospheric pressure adjusted to sea level, and the change in pressure over the last three hours</w:t>
            </w:r>
          </w:p>
          <w:p>
            <w:pPr>
              <w:keepLines/>
              <w:pStyle w:val="CluesTiny"/>
            </w:pPr>
            <w:r>
              <w:rPr>
                <w:b w:val="true"/>
                <w:bCs w:val="true"/>
              </w:rPr>
              <w:t xml:space="preserve">20. </w:t>
            </w:r>
            <w:r>
              <w:t xml:space="preserve">a cloud forming rounded masses heaped on each other above a flat base at fairly low altitude.</w:t>
            </w:r>
          </w:p>
          <w:p>
            <w:pPr>
              <w:keepLines/>
              <w:pStyle w:val="CluesTiny"/>
            </w:pPr>
            <w:r>
              <w:rPr>
                <w:b w:val="true"/>
                <w:bCs w:val="true"/>
              </w:rPr>
              <w:t xml:space="preserve">21. </w:t>
            </w:r>
            <w:r>
              <w:t xml:space="preserve">the layer of the earth's atmosphere above the troposphere, extending to about 32 miles</w:t>
            </w:r>
          </w:p>
          <w:p>
            <w:pPr>
              <w:keepLines/>
              <w:pStyle w:val="CluesTiny"/>
            </w:pPr>
            <w:r>
              <w:rPr>
                <w:b w:val="true"/>
                <w:bCs w:val="true"/>
              </w:rPr>
              <w:t xml:space="preserve">25. </w:t>
            </w:r>
            <w:r>
              <w:t xml:space="preserve">the envelope of gases surrounding the earth or another planet.</w:t>
            </w:r>
          </w:p>
          <w:p>
            <w:pPr>
              <w:keepLines/>
              <w:pStyle w:val="CluesTiny"/>
            </w:pPr>
            <w:r>
              <w:rPr>
                <w:b w:val="true"/>
                <w:bCs w:val="true"/>
              </w:rPr>
              <w:t xml:space="preserve">26. </w:t>
            </w:r>
            <w:r>
              <w:t xml:space="preserve">are caused by ascending and descending air. As air warms, it ascends leading to______ ,  As air cools, it descends leading to ________at the surface.</w:t>
            </w:r>
          </w:p>
          <w:p>
            <w:pPr>
              <w:keepLines/>
              <w:pStyle w:val="CluesTiny"/>
            </w:pPr>
            <w:r>
              <w:rPr>
                <w:b w:val="true"/>
                <w:bCs w:val="true"/>
              </w:rPr>
              <w:t xml:space="preserve">27. </w:t>
            </w:r>
            <w:r>
              <w:t xml:space="preserve">a luminous cloud or a halo surrounding a supernatural being or a saint.</w:t>
            </w:r>
          </w:p>
          <w:p>
            <w:pPr>
              <w:keepLines/>
              <w:pStyle w:val="CluesTiny"/>
            </w:pPr>
            <w:r>
              <w:rPr>
                <w:b w:val="true"/>
                <w:bCs w:val="true"/>
              </w:rPr>
              <w:t xml:space="preserve">28. </w:t>
            </w:r>
            <w:r>
              <w:t xml:space="preserve">an instrument measuring atmospheric pressure, used especially in forecasting the weather and determining altitude.</w:t>
            </w:r>
          </w:p>
          <w:p>
            <w:pPr>
              <w:keepLines/>
              <w:pStyle w:val="CluesTiny"/>
            </w:pPr>
            <w:r>
              <w:rPr>
                <w:b w:val="true"/>
                <w:bCs w:val="true"/>
              </w:rPr>
              <w:t xml:space="preserve">29. </w:t>
            </w:r>
            <w:r>
              <w:t xml:space="preserve">the region of the atmosphere above the mesosphere</w:t>
            </w:r>
          </w:p>
          <w:p>
            <w:pPr>
              <w:keepLines/>
              <w:pStyle w:val="CluesTiny"/>
            </w:pPr>
            <w:r>
              <w:rPr>
                <w:b w:val="true"/>
                <w:bCs w:val="true"/>
              </w:rPr>
              <w:t xml:space="preserve">30. </w:t>
            </w:r>
            <w:r>
              <w:t xml:space="preserve">water that collects as droplets on a cold surface when humid air is in contact with it.</w:t>
            </w:r>
          </w:p>
          <w:p>
            <w:pPr>
              <w:keepLines/>
              <w:pStyle w:val="CluesTiny"/>
            </w:pPr>
            <w:r>
              <w:rPr>
                <w:b w:val="true"/>
                <w:bCs w:val="true"/>
              </w:rPr>
              <w:t xml:space="preserve">31. </w:t>
            </w:r>
            <w:r>
              <w:t xml:space="preserve">the degree or intensity of heat present in a substance or object, especially as expressed according to a comparative scale and shown by a thermometer or perceived by touch.</w:t>
            </w:r>
          </w:p>
        </w:tc>
        <w:tc>
          <w:p>
            <w:pPr>
              <w:pStyle w:val="CluesTiny"/>
            </w:pPr>
            <w:r>
              <w:rPr>
                <w:b w:val="true"/>
                <w:bCs w:val="true"/>
              </w:rPr>
              <w:t xml:space="preserve">Down</w:t>
            </w:r>
          </w:p>
          <w:p>
            <w:pPr>
              <w:keepLines/>
              <w:pStyle w:val="CluesTiny"/>
            </w:pPr>
            <w:r>
              <w:rPr>
                <w:b w:val="true"/>
                <w:bCs w:val="true"/>
              </w:rPr>
              <w:t xml:space="preserve">2. </w:t>
            </w:r>
            <w:r>
              <w:t xml:space="preserve">the amount of water vapor present in air expressed as a percentage of the amount needed for saturation at the same temperature.</w:t>
            </w:r>
          </w:p>
          <w:p>
            <w:pPr>
              <w:keepLines/>
              <w:pStyle w:val="CluesTiny"/>
            </w:pPr>
            <w:r>
              <w:rPr>
                <w:b w:val="true"/>
                <w:bCs w:val="true"/>
              </w:rPr>
              <w:t xml:space="preserve">3. </w:t>
            </w:r>
            <w:r>
              <w:t xml:space="preserve">the lowest region of the atmosphere</w:t>
            </w:r>
          </w:p>
          <w:p>
            <w:pPr>
              <w:keepLines/>
              <w:pStyle w:val="CluesTiny"/>
            </w:pPr>
            <w:r>
              <w:rPr>
                <w:b w:val="true"/>
                <w:bCs w:val="true"/>
              </w:rPr>
              <w:t xml:space="preserve">4. </w:t>
            </w:r>
            <w:r>
              <w:t xml:space="preserve">Its 3 different type of fronts </w:t>
            </w:r>
          </w:p>
          <w:p>
            <w:pPr>
              <w:keepLines/>
              <w:pStyle w:val="CluesTiny"/>
            </w:pPr>
            <w:r>
              <w:rPr>
                <w:b w:val="true"/>
                <w:bCs w:val="true"/>
              </w:rPr>
              <w:t xml:space="preserve">6. </w:t>
            </w:r>
            <w:r>
              <w:t xml:space="preserve">is a continuous cycle where water evaporates, travels into the air and becomes part of a cloud, falls down to earth as precipitation, and then evaporates again.</w:t>
            </w:r>
          </w:p>
          <w:p>
            <w:pPr>
              <w:keepLines/>
              <w:pStyle w:val="CluesTiny"/>
            </w:pPr>
            <w:r>
              <w:rPr>
                <w:b w:val="true"/>
                <w:bCs w:val="true"/>
              </w:rPr>
              <w:t xml:space="preserve">8.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9. </w:t>
            </w:r>
            <w:r>
              <w:t xml:space="preserve">is the measure of water vapor (moisture) in the air, regardless of temperature.</w:t>
            </w:r>
          </w:p>
          <w:p>
            <w:pPr>
              <w:keepLines/>
              <w:pStyle w:val="CluesTiny"/>
            </w:pPr>
            <w:r>
              <w:rPr>
                <w:b w:val="true"/>
                <w:bCs w:val="true"/>
              </w:rPr>
              <w:t xml:space="preserve">11. </w:t>
            </w:r>
            <w:r>
              <w:t xml:space="preserve">an effect whereby a mass moving in a rotating system experiences a force acting perpendicular to the direction of motion and to the axis of rotation</w:t>
            </w:r>
          </w:p>
          <w:p>
            <w:pPr>
              <w:keepLines/>
              <w:pStyle w:val="CluesTiny"/>
            </w:pPr>
            <w:r>
              <w:rPr>
                <w:b w:val="true"/>
                <w:bCs w:val="true"/>
              </w:rPr>
              <w:t xml:space="preserve">13. </w:t>
            </w:r>
            <w:r>
              <w:t xml:space="preserve">a line on a map or chart of the earth's surface connecting points having the same temperature at a given time or the same mean temperature for a given period.</w:t>
            </w:r>
          </w:p>
          <w:p>
            <w:pPr>
              <w:keepLines/>
              <w:pStyle w:val="CluesTiny"/>
            </w:pPr>
            <w:r>
              <w:rPr>
                <w:b w:val="true"/>
                <w:bCs w:val="true"/>
              </w:rPr>
              <w:t xml:space="preserve">14. </w:t>
            </w:r>
            <w:r>
              <w:t xml:space="preserve">a region having little rainfall because it is sheltered from prevailing rain-bearing winds by a range of hills.</w:t>
            </w:r>
          </w:p>
          <w:p>
            <w:pPr>
              <w:keepLines/>
              <w:pStyle w:val="CluesTiny"/>
            </w:pPr>
            <w:r>
              <w:rPr>
                <w:b w:val="true"/>
                <w:bCs w:val="true"/>
              </w:rPr>
              <w:t xml:space="preserve">16. </w:t>
            </w:r>
            <w:r>
              <w:t xml:space="preserve">the quality of being hot; high temperature.</w:t>
            </w:r>
          </w:p>
          <w:p>
            <w:pPr>
              <w:keepLines/>
              <w:pStyle w:val="CluesTiny"/>
            </w:pPr>
            <w:r>
              <w:rPr>
                <w:b w:val="true"/>
                <w:bCs w:val="true"/>
              </w:rPr>
              <w:t xml:space="preserve">17. </w:t>
            </w:r>
            <w:r>
              <w:t xml:space="preserve">an instrument measuring atmospheric pressure, used especially in forecasting the weather and determining altitude.</w:t>
            </w:r>
          </w:p>
          <w:p>
            <w:pPr>
              <w:keepLines/>
              <w:pStyle w:val="CluesTiny"/>
            </w:pPr>
            <w:r>
              <w:rPr>
                <w:b w:val="true"/>
                <w:bCs w:val="true"/>
              </w:rPr>
              <w:t xml:space="preserve">19. </w:t>
            </w:r>
            <w:r>
              <w:t xml:space="preserve">the proportion of the incident light or radiation that is reflected by a surface, typically that of a planet or moon.</w:t>
            </w:r>
          </w:p>
          <w:p>
            <w:pPr>
              <w:keepLines/>
              <w:pStyle w:val="CluesTiny"/>
            </w:pPr>
            <w:r>
              <w:rPr>
                <w:b w:val="true"/>
                <w:bCs w:val="true"/>
              </w:rPr>
              <w:t xml:space="preserve">22. </w:t>
            </w:r>
            <w:r>
              <w:t xml:space="preserve">the region of the earth's atmosphere above the stratosphere and below the thermosphere</w:t>
            </w:r>
          </w:p>
          <w:p>
            <w:pPr>
              <w:keepLines/>
              <w:pStyle w:val="CluesTiny"/>
            </w:pPr>
            <w:r>
              <w:rPr>
                <w:b w:val="true"/>
                <w:bCs w:val="true"/>
              </w:rPr>
              <w:t xml:space="preserve">23. </w:t>
            </w:r>
            <w:r>
              <w:t xml:space="preserve">he emission of energy as electromagnetic waves or as moving subatomic particles, especially high-energy particles that cause ionization.</w:t>
            </w:r>
          </w:p>
          <w:p>
            <w:pPr>
              <w:keepLines/>
              <w:pStyle w:val="CluesTiny"/>
            </w:pPr>
            <w:r>
              <w:rPr>
                <w:b w:val="true"/>
                <w:bCs w:val="true"/>
              </w:rPr>
              <w:t xml:space="preserve">24. </w:t>
            </w:r>
            <w:r>
              <w:t xml:space="preserve">a narrow, variable band of very strong, predominantly westerly air currents encircling the globe several miles above the earth.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Atmosphere and Meteorology</dc:title>
  <dcterms:created xsi:type="dcterms:W3CDTF">2021-10-11T01:39:55Z</dcterms:created>
  <dcterms:modified xsi:type="dcterms:W3CDTF">2021-10-11T01:39:55Z</dcterms:modified>
</cp:coreProperties>
</file>