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how clouds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storm occurs over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severe storm that looks like a funnel cloud.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storm contains rain, lightning, and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steps scientists use to complete a science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educated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evaporates from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the atmosphere we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the atmosphere where meteors burn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happens when the sun heats up the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and Weather</dc:title>
  <dcterms:created xsi:type="dcterms:W3CDTF">2021-10-11T01:39:38Z</dcterms:created>
  <dcterms:modified xsi:type="dcterms:W3CDTF">2021-10-11T01:39:38Z</dcterms:modified>
</cp:coreProperties>
</file>