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Atmosphere and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Smog    </w:t>
      </w:r>
      <w:r>
        <w:t xml:space="preserve">   Ozone layer    </w:t>
      </w:r>
      <w:r>
        <w:t xml:space="preserve">   Dry    </w:t>
      </w:r>
      <w:r>
        <w:t xml:space="preserve">   Collides    </w:t>
      </w:r>
      <w:r>
        <w:t xml:space="preserve">   Maps    </w:t>
      </w:r>
      <w:r>
        <w:t xml:space="preserve">   front    </w:t>
      </w:r>
      <w:r>
        <w:t xml:space="preserve">   Humid    </w:t>
      </w:r>
      <w:r>
        <w:t xml:space="preserve">   Half circles    </w:t>
      </w:r>
      <w:r>
        <w:t xml:space="preserve">   Isotherms    </w:t>
      </w:r>
      <w:r>
        <w:t xml:space="preserve">   Isobars    </w:t>
      </w:r>
      <w:r>
        <w:t xml:space="preserve">   Humid clouds    </w:t>
      </w:r>
      <w:r>
        <w:t xml:space="preserve">   Triangles    </w:t>
      </w:r>
      <w:r>
        <w:t xml:space="preserve">   Warm front    </w:t>
      </w:r>
      <w:r>
        <w:t xml:space="preserve">   Air mass    </w:t>
      </w:r>
      <w:r>
        <w:t xml:space="preserve">   Cold 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and Weather</dc:title>
  <dcterms:created xsi:type="dcterms:W3CDTF">2021-10-11T01:40:14Z</dcterms:created>
  <dcterms:modified xsi:type="dcterms:W3CDTF">2021-10-11T01:40:14Z</dcterms:modified>
</cp:coreProperties>
</file>