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Celsius and Kelvin scales for measuring temperature are both ___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shuttles orbit in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atmosphere becomes ___ as you get farther from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layer absorbs harmful rays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layers of gases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fragments from space often burn up in this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radar can show a local area's current weather.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the Earth's atmosphere is made up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the Sun's energy that reaches Earth at a given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Thermometers measure temperature in ___ different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Jet airplanes normally fly within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is the state of Earth's troposphere at a given place and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rotates on its axis once every 24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variables include temperature, moisture, cloud cover, precipitation,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the atmosphere closest to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Weather Crossword</dc:title>
  <dcterms:created xsi:type="dcterms:W3CDTF">2021-10-11T01:41:16Z</dcterms:created>
  <dcterms:modified xsi:type="dcterms:W3CDTF">2021-10-11T01:41:16Z</dcterms:modified>
</cp:coreProperties>
</file>