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Atmosphere and air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acronym is used to help remember the layers of the atmosphere?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farthest away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layer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Gases in the atmosphere that trap energy/heat.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that contains more acid weather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increase in the average temperature of earths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layer with the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layer closet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substances in the air.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acronym is used to help remember the 3 gases that make up the atmosphere?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air pollution </dc:title>
  <dcterms:created xsi:type="dcterms:W3CDTF">2021-10-11T01:40:26Z</dcterms:created>
  <dcterms:modified xsi:type="dcterms:W3CDTF">2021-10-11T01:40:26Z</dcterms:modified>
</cp:coreProperties>
</file>