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earth's atmosphere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region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above sea level or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atmosphere is made up of 21%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atmosphere is made up of 78%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region of the earth's atmosphere above the stratosphere and below the thermosphere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outermost region of a planet's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increase in the average temperature of the earth's atmosphere, enough to cause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atmosphere traps solar radiation, caused by gases such as carbon dioxide, water vapor, and 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 of the atmosphere above the mesosphere and below the height at which the atmosphere ceases to have the properties of a continuous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oxygen gas inside the stratosphere, absorbs ultraviolet rays from the sun and then releases some of this energy in the form of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cross word</dc:title>
  <dcterms:created xsi:type="dcterms:W3CDTF">2021-10-11T01:40:44Z</dcterms:created>
  <dcterms:modified xsi:type="dcterms:W3CDTF">2021-10-11T01:40:44Z</dcterms:modified>
</cp:coreProperties>
</file>