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Beaufort    </w:t>
      </w:r>
      <w:r>
        <w:t xml:space="preserve">   rotating    </w:t>
      </w:r>
      <w:r>
        <w:t xml:space="preserve">   hemisphere    </w:t>
      </w:r>
      <w:r>
        <w:t xml:space="preserve">   Coriolis    </w:t>
      </w:r>
      <w:r>
        <w:t xml:space="preserve">   Meteorologists    </w:t>
      </w:r>
      <w:r>
        <w:t xml:space="preserve">   isobars    </w:t>
      </w:r>
      <w:r>
        <w:t xml:space="preserve">   dynes    </w:t>
      </w:r>
      <w:r>
        <w:t xml:space="preserve">   kilopascals    </w:t>
      </w:r>
      <w:r>
        <w:t xml:space="preserve">   vertical    </w:t>
      </w:r>
      <w:r>
        <w:t xml:space="preserve">   horizontal    </w:t>
      </w:r>
      <w:r>
        <w:t xml:space="preserve">   gradients    </w:t>
      </w:r>
      <w:r>
        <w:t xml:space="preserve">   weather    </w:t>
      </w:r>
      <w:r>
        <w:t xml:space="preserve">   Lapse Rate    </w:t>
      </w:r>
      <w:r>
        <w:t xml:space="preserve">   Sea level    </w:t>
      </w:r>
      <w:r>
        <w:t xml:space="preserve">   molecules    </w:t>
      </w:r>
      <w:r>
        <w:t xml:space="preserve">   millibars    </w:t>
      </w:r>
      <w:r>
        <w:t xml:space="preserve">   tropopause    </w:t>
      </w:r>
      <w:r>
        <w:t xml:space="preserve">   pressure    </w:t>
      </w:r>
      <w:r>
        <w:t xml:space="preserve">   troposphere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2021-10-11T01:40:24Z</dcterms:created>
  <dcterms:modified xsi:type="dcterms:W3CDTF">2021-10-11T01:40:24Z</dcterms:modified>
</cp:coreProperties>
</file>