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Atmosphere layers and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Mesosphere    </w:t>
      </w:r>
      <w:r>
        <w:t xml:space="preserve">   Ozone    </w:t>
      </w:r>
      <w:r>
        <w:t xml:space="preserve">   Gravity    </w:t>
      </w:r>
      <w:r>
        <w:t xml:space="preserve">   Cold front    </w:t>
      </w:r>
      <w:r>
        <w:t xml:space="preserve">   Stationary    </w:t>
      </w:r>
      <w:r>
        <w:t xml:space="preserve">   Air    </w:t>
      </w:r>
      <w:r>
        <w:t xml:space="preserve">   Humidity    </w:t>
      </w:r>
      <w:r>
        <w:t xml:space="preserve">   Troposphere    </w:t>
      </w:r>
      <w:r>
        <w:t xml:space="preserve">   Stratosphere    </w:t>
      </w:r>
      <w:r>
        <w:t xml:space="preserve">   Warm front    </w:t>
      </w:r>
      <w:r>
        <w:t xml:space="preserve">   Thermosphere    </w:t>
      </w:r>
      <w:r>
        <w:t xml:space="preserve">   Air pressure    </w:t>
      </w:r>
      <w:r>
        <w:t xml:space="preserve">   Meteoroid    </w:t>
      </w:r>
      <w:r>
        <w:t xml:space="preserve">   Front    </w:t>
      </w:r>
      <w:r>
        <w:t xml:space="preserve">   Air masses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layers and properties</dc:title>
  <dcterms:created xsi:type="dcterms:W3CDTF">2021-10-11T01:40:10Z</dcterms:created>
  <dcterms:modified xsi:type="dcterms:W3CDTF">2021-10-11T01:40:10Z</dcterms:modified>
</cp:coreProperties>
</file>