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Atmosphere wordcross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trapping of heat near a planets surface by certain gases in the planets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 of thermal energy from one particle of matter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effect on earths rotation on the direction of winds and currents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in a form of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made up of three oxygen molecules and is what protects us from the sun's harmful UV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Winds that blow steadily from specific directions over longer distances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moisture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envelope of gases surrounding the earth or another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outermost most layer of the earths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rain, snow, sleet, or hail that falls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change in state from a gas to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gas that forms about 78 percent of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instrument used to measure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the atmosphere at a place and time as regards heat, dryness, sunshine, wind, rain,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Electromagnetic waves with wavelengths that are shorter than visible light but longer than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exerted by the weight of tiny particles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visible mass of condensed water vapor floating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height of an object or point in relation to sea level or ground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lower part of the thermosphere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gas that forms about 78 percent of the earth's atmosphere.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wordcross </dc:title>
  <dcterms:created xsi:type="dcterms:W3CDTF">2021-10-11T01:39:50Z</dcterms:created>
  <dcterms:modified xsi:type="dcterms:W3CDTF">2021-10-11T01:39:50Z</dcterms:modified>
</cp:coreProperties>
</file>