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Atmospheric 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large volumes of bottom water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in the atmosphere, retains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cyclical changes in the ocean circulation that affect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sinking air pushed back to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oxygen thats more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 influence from Coriolis effect, wind driven surface currents combined into circular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volume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winds that blow northward i summer and southward in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of circulation driven by changes of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way to understand earths curving and deflecting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global thermohaline circulation mixers the ocean on a timescale of 1000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approximately 12 km high and-60c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contains 90% of atmospheres gas by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air from adjacent areas flows in to replace the rising equalateral 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section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wind, instead of forming trade winds moves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change in temperatures over small depth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water becomes colder and becomes denser then deeper water and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55-90 km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particles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floods formed from a combination of (1) difference in atmospheric pressure between perimeter and eye and (2) from spiraling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winds that move parallel to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20-50 km high and contains ozone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currents travel from the tropics up the coast of the U.S. until it turns east around cape hatteras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from poles traveling from the northeast and southeast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forms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50 km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surface water sinks and mixes with deeper water, happens when water columns become unstable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reflectivity of earths surface or the amount of solar energy reflected back into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Circulation</dc:title>
  <dcterms:created xsi:type="dcterms:W3CDTF">2021-10-11T01:40:51Z</dcterms:created>
  <dcterms:modified xsi:type="dcterms:W3CDTF">2021-10-11T01:40:51Z</dcterms:modified>
</cp:coreProperties>
</file>