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Atmospheric Conditions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collecting and changing old paper, glass and plastic so that it can be used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products that have designed to do the least possible damage to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carbon dioxide that planes, cars and factories produce, thought to be harmful to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energy from the sun that reaches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gradual increase in world temperatures caused by gases such as carbon dioxide that are collecting in the air around the earth and stopping heat escaping into space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of force at any point on the earth's surface caused by the weight of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gas that causes the greenhouse effect, especially carbon dioxide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general weather conditions usually found in a particular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damage caused to water and air by harmful substances or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gas containing methane that can be burned as a fuel, produced by dead plants and animals as they decay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Atmospheric Conditions</dc:title>
  <dcterms:created xsi:type="dcterms:W3CDTF">2021-10-11T01:41:10Z</dcterms:created>
  <dcterms:modified xsi:type="dcterms:W3CDTF">2021-10-11T01:41:10Z</dcterms:modified>
</cp:coreProperties>
</file>