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Atmospheric Layers and Ozone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North and South Pole experience ________, or beautiful displays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Radio waves reflect off of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atmosphere protects the ________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Earth's sunscreen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furthest from the Earth; Where space and the atmosphere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layer with the highest content of ozone gas.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made compounds that are destroying the ozone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layer of gases between the Earth and Sun that protects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atmosphere protects us from harmful UV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Planes fly in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burn in the mesosphere and thermosphere.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molecule that has one more oxygen atom than oxygen.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Atmospheric Layers and Ozone</dc:title>
  <dcterms:created xsi:type="dcterms:W3CDTF">2021-10-11T01:39:34Z</dcterms:created>
  <dcterms:modified xsi:type="dcterms:W3CDTF">2021-10-11T01:39:34Z</dcterms:modified>
</cp:coreProperties>
</file>