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Atmospheric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energy collisions between ionized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energy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of air surrounding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in area is incredible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in barometer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majority air supply here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Ozone layer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burns up space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3 levels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Atmospheric Layers</dc:title>
  <dcterms:created xsi:type="dcterms:W3CDTF">2021-10-11T01:40:27Z</dcterms:created>
  <dcterms:modified xsi:type="dcterms:W3CDTF">2021-10-11T01:40:27Z</dcterms:modified>
</cp:coreProperties>
</file>