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Atmospheric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Emitted directly from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Introduction of harmful materials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takes three molecules of oxygen to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pollution affects this system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in the air from the interaction of primary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secondary pollutant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 is its chemical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pieces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Ozone pollution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naturally occurring primary pollutant that emits smoke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biological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Atmospheric Pollution</dc:title>
  <dcterms:created xsi:type="dcterms:W3CDTF">2021-10-11T01:39:32Z</dcterms:created>
  <dcterms:modified xsi:type="dcterms:W3CDTF">2021-10-11T01:39:32Z</dcterms:modified>
</cp:coreProperties>
</file>