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Atmospheric hazards </w:t>
      </w:r>
    </w:p>
    <w:p>
      <w:pPr>
        <w:pStyle w:val="Questions"/>
      </w:pPr>
      <w:r>
        <w:t xml:space="preserve">1. CRHARUINE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OCTALPRI OSRTM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CYLCNEO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OTNOPYH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LOW RSUSRPEE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NEPDORSEIS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OTMRS SUEGR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ODLNIFGO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OLW LYNIG LDNA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RLTIOAPC EIALMCST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hazards </dc:title>
  <dcterms:created xsi:type="dcterms:W3CDTF">2021-10-11T01:40:23Z</dcterms:created>
  <dcterms:modified xsi:type="dcterms:W3CDTF">2021-10-11T01:40:23Z</dcterms:modified>
</cp:coreProperties>
</file>