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Atmospheric is Coolerific!!!!!!!!!!!!!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by Gustave-Gaspard Coriolis in 1835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ozone layer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colorless, odorless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the ionosphere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a layer of warm air settles over a layer of cooler air that lies near the 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in which warm air replaces cold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3rd layer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Site of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Follow the boundaries between hot and cold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in which cold air replaces warm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Atmospheric is Coolerific!!!!!!!!!!!!!</dc:title>
  <dcterms:created xsi:type="dcterms:W3CDTF">2021-10-11T01:39:30Z</dcterms:created>
  <dcterms:modified xsi:type="dcterms:W3CDTF">2021-10-11T01:39:30Z</dcterms:modified>
</cp:coreProperties>
</file>