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Philospher discovered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Chemist that developed first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atomic #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the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behave like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showing Electrons move with constant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the Neutron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quantum mechanical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Determined Electrons charge is 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</dc:title>
  <dcterms:created xsi:type="dcterms:W3CDTF">2021-10-11T01:39:39Z</dcterms:created>
  <dcterms:modified xsi:type="dcterms:W3CDTF">2021-10-11T01:39:39Z</dcterms:modified>
</cp:coreProperties>
</file>