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neutrally charged subatomic particle that is located in the nucleus of an atom.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negatively charged subatomic particle that can be found in the electron cloud.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particle of an element.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twelfth the mass of a carbon-12 atom.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the number of protons and neutrons in the nucleus of an atom.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arrangement of elements in columns based on a set of properties that repeat from row to row.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of a given element.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cannot be broken down into simpler substances.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positively charged subatomic particle that is found in the nucleus of an atom.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dense positively charged mass located in the center of an atom.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Crossword</dc:title>
  <dcterms:created xsi:type="dcterms:W3CDTF">2021-10-11T01:39:52Z</dcterms:created>
  <dcterms:modified xsi:type="dcterms:W3CDTF">2021-10-11T01:39:52Z</dcterms:modified>
</cp:coreProperties>
</file>