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Crossword: Chemistry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used to organize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middle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neutral charge, found inside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electrons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periods are there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positive charge, found inside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rows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families are on the Periodic Table of Elements?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formatted the Periodic Table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3 of these, they make up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gases are there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the very last electron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row of elements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all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outside of the nucleus, negative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Crossword: Chemistry Tic-Tac-Toe</dc:title>
  <dcterms:created xsi:type="dcterms:W3CDTF">2021-10-11T01:40:53Z</dcterms:created>
  <dcterms:modified xsi:type="dcterms:W3CDTF">2021-10-11T01:40:53Z</dcterms:modified>
</cp:coreProperties>
</file>