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have a ____________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have a _____________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Neutrons have ___________charge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took us 2000 years to prove Democritus right because we didn't have the ___________ to prove him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Protons, neutrons, and electrons are made up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Periodic Table the number above the letters tell you how many ______________ are in an atom of that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and electrons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Protons and neutrons make up the __________ of an atom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is made from ___________, including elements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____________ was the first man to think of the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atom is made up of mostly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was the first person to create a model of the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atomic bomb goes off when you _________atoms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nucleus of an atom is incredibly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are found on the __________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Crossword Puzzle</dc:title>
  <dcterms:created xsi:type="dcterms:W3CDTF">2022-08-17T19:43:09Z</dcterms:created>
  <dcterms:modified xsi:type="dcterms:W3CDTF">2022-08-17T19:43:09Z</dcterms:modified>
</cp:coreProperties>
</file>