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Sub-atomic particles found in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an atomic model electrons are noted on an electron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Isotopes have the same number of protons but a --------- number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for hydrogen is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---------------- the positively charged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element has its own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has ---------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Believed all matter was made from fire, water, air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electrons is the same as an atom's --------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Matter -------- ------- be created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find the number of  neutrons in an atom, you ------- the number of protons from the atomic mass number for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center of an atom is called the 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sub particles are negatively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find the ---------- atomic mass of isotopes to determine atomic weight o that 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------- -------- shows the organization of 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protons and neutrons in an element is 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microscope can be used to see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model postulated the existence of energy levels or shells of electrons.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sub particles are positive.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Protons plus neutrons equal ----------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first suggested the existence of the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----- electrons can be in the inner most orbit.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Atomic mass is usually a ------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found that the rays were attracted by positively charged metal plates but repelled by negatively charged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did not confirm Thomson's model: used gold foil in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symbol for gold is </w:t>
            </w:r>
          </w:p>
        </w:tc>
      </w:tr>
    </w:tbl>
    <w:p>
      <w:pPr>
        <w:pStyle w:val="WordBankLarge"/>
      </w:pPr>
      <w:r>
        <w:t xml:space="preserve">    Democritus    </w:t>
      </w:r>
      <w:r>
        <w:t xml:space="preserve">   Thomson    </w:t>
      </w:r>
      <w:r>
        <w:t xml:space="preserve">   Rutherford    </w:t>
      </w:r>
      <w:r>
        <w:t xml:space="preserve">   orbit    </w:t>
      </w:r>
      <w:r>
        <w:t xml:space="preserve">   Bohr    </w:t>
      </w:r>
      <w:r>
        <w:t xml:space="preserve">   Aristotle    </w:t>
      </w:r>
      <w:r>
        <w:t xml:space="preserve">   quarks    </w:t>
      </w:r>
      <w:r>
        <w:t xml:space="preserve">   equal    </w:t>
      </w:r>
      <w:r>
        <w:t xml:space="preserve">   protons    </w:t>
      </w:r>
      <w:r>
        <w:t xml:space="preserve">   electrons    </w:t>
      </w:r>
      <w:r>
        <w:t xml:space="preserve">   cloud    </w:t>
      </w:r>
      <w:r>
        <w:t xml:space="preserve">   atomic mass    </w:t>
      </w:r>
      <w:r>
        <w:t xml:space="preserve">   nucleus    </w:t>
      </w:r>
      <w:r>
        <w:t xml:space="preserve">   atomic number    </w:t>
      </w:r>
      <w:r>
        <w:t xml:space="preserve">   subtract    </w:t>
      </w:r>
      <w:r>
        <w:t xml:space="preserve">   decimal    </w:t>
      </w:r>
      <w:r>
        <w:t xml:space="preserve">   cannot    </w:t>
      </w:r>
      <w:r>
        <w:t xml:space="preserve">   different    </w:t>
      </w:r>
      <w:r>
        <w:t xml:space="preserve">   two    </w:t>
      </w:r>
      <w:r>
        <w:t xml:space="preserve">   properties    </w:t>
      </w:r>
      <w:r>
        <w:t xml:space="preserve">   STM    </w:t>
      </w:r>
      <w:r>
        <w:t xml:space="preserve">   Periodic Table    </w:t>
      </w:r>
      <w:r>
        <w:t xml:space="preserve">   average    </w:t>
      </w:r>
      <w:r>
        <w:t xml:space="preserve">   Au    </w:t>
      </w:r>
      <w:r>
        <w:t xml:space="preserve">   H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Crossword</dc:title>
  <dcterms:created xsi:type="dcterms:W3CDTF">2021-10-11T01:40:29Z</dcterms:created>
  <dcterms:modified xsi:type="dcterms:W3CDTF">2021-10-11T01:40:29Z</dcterms:modified>
</cp:coreProperties>
</file>