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 Puzzle.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atom with the same amount of protons as there is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negatively charged atoms on the last energy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electrons are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Positively charged particle.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protons plus the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"rings" around the nucleus where electrons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use to identify the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find protons and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Negatively charged 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particle with no charge.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 Puzzle.</dc:title>
  <dcterms:created xsi:type="dcterms:W3CDTF">2021-10-11T01:39:57Z</dcterms:created>
  <dcterms:modified xsi:type="dcterms:W3CDTF">2021-10-11T01:39:57Z</dcterms:modified>
</cp:coreProperties>
</file>