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Scientists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James Chadwick    </w:t>
      </w:r>
      <w:r>
        <w:t xml:space="preserve">   Robert Millikan     </w:t>
      </w:r>
      <w:r>
        <w:t xml:space="preserve">   Niels Bohr     </w:t>
      </w:r>
      <w:r>
        <w:t xml:space="preserve">   Louis De Brogile     </w:t>
      </w:r>
      <w:r>
        <w:t xml:space="preserve">   John Dalton    </w:t>
      </w:r>
      <w:r>
        <w:t xml:space="preserve">   Henry Moseley     </w:t>
      </w:r>
      <w:r>
        <w:t xml:space="preserve">   Ernest Rutherford    </w:t>
      </w:r>
      <w:r>
        <w:t xml:space="preserve">   JJ Thomson    </w:t>
      </w:r>
      <w:r>
        <w:t xml:space="preserve">   Erwin Schrodinger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Scientists </dc:title>
  <dcterms:created xsi:type="dcterms:W3CDTF">2021-10-11T01:39:27Z</dcterms:created>
  <dcterms:modified xsi:type="dcterms:W3CDTF">2021-10-11T01:39:27Z</dcterms:modified>
</cp:coreProperties>
</file>