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Structure </w:t>
      </w:r>
    </w:p>
    <w:p>
      <w:pPr>
        <w:pStyle w:val="Questions"/>
      </w:pPr>
      <w:r>
        <w:t xml:space="preserve">1. NOCETLER CULOD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NPORTO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LESUCUN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LROCENET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STPOESOI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RAGEAVE MOIACT SSMA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NNTRUOE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TOMAIC RUBNEM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SSAM UBEMRN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ONI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Electron cloud    </w:t>
      </w:r>
      <w:r>
        <w:t xml:space="preserve">   Proton    </w:t>
      </w:r>
      <w:r>
        <w:t xml:space="preserve">   Nucleus     </w:t>
      </w:r>
      <w:r>
        <w:t xml:space="preserve">   Atom    </w:t>
      </w:r>
      <w:r>
        <w:t xml:space="preserve">   Electron     </w:t>
      </w:r>
      <w:r>
        <w:t xml:space="preserve">   Isotopes     </w:t>
      </w:r>
      <w:r>
        <w:t xml:space="preserve">   Average atomic mass     </w:t>
      </w:r>
      <w:r>
        <w:t xml:space="preserve">   Neutron    </w:t>
      </w:r>
      <w:r>
        <w:t xml:space="preserve">   Atomic number    </w:t>
      </w:r>
      <w:r>
        <w:t xml:space="preserve">   Mass number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Structure </dc:title>
  <dcterms:created xsi:type="dcterms:W3CDTF">2021-10-11T01:40:35Z</dcterms:created>
  <dcterms:modified xsi:type="dcterms:W3CDTF">2021-10-11T01:40:35Z</dcterms:modified>
</cp:coreProperties>
</file>