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Atom Structure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Bohr    </w:t>
      </w:r>
      <w:r>
        <w:t xml:space="preserve">   Table    </w:t>
      </w:r>
      <w:r>
        <w:t xml:space="preserve">   Periodic    </w:t>
      </w:r>
      <w:r>
        <w:t xml:space="preserve">   Chemistry    </w:t>
      </w:r>
      <w:r>
        <w:t xml:space="preserve">   Physics    </w:t>
      </w:r>
      <w:r>
        <w:t xml:space="preserve">   Neutral    </w:t>
      </w:r>
      <w:r>
        <w:t xml:space="preserve">   Positive    </w:t>
      </w:r>
      <w:r>
        <w:t xml:space="preserve">   Negative    </w:t>
      </w:r>
      <w:r>
        <w:t xml:space="preserve">   Charges    </w:t>
      </w:r>
      <w:r>
        <w:t xml:space="preserve">   Isotopes    </w:t>
      </w:r>
      <w:r>
        <w:t xml:space="preserve">   Ions    </w:t>
      </w:r>
      <w:r>
        <w:t xml:space="preserve">   Subatomic    </w:t>
      </w:r>
      <w:r>
        <w:t xml:space="preserve">   Atomic    </w:t>
      </w:r>
      <w:r>
        <w:t xml:space="preserve">   Number    </w:t>
      </w:r>
      <w:r>
        <w:t xml:space="preserve">   Mass    </w:t>
      </w:r>
      <w:r>
        <w:t xml:space="preserve">   Nucleus    </w:t>
      </w:r>
      <w:r>
        <w:t xml:space="preserve">   Cloud    </w:t>
      </w:r>
      <w:r>
        <w:t xml:space="preserve">   Neutrons    </w:t>
      </w:r>
      <w:r>
        <w:t xml:space="preserve">   Electrons    </w:t>
      </w:r>
      <w:r>
        <w:t xml:space="preserve">   Protons    </w:t>
      </w:r>
      <w:r>
        <w:t xml:space="preserve">   Atoms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Atom Structure</dc:title>
  <dcterms:created xsi:type="dcterms:W3CDTF">2021-10-11T01:40:00Z</dcterms:created>
  <dcterms:modified xsi:type="dcterms:W3CDTF">2021-10-11T01:40:00Z</dcterms:modified>
</cp:coreProperties>
</file>