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Atom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negative    </w:t>
      </w:r>
      <w:r>
        <w:t xml:space="preserve">   positive    </w:t>
      </w:r>
      <w:r>
        <w:t xml:space="preserve">   atomic mass unit    </w:t>
      </w:r>
      <w:r>
        <w:t xml:space="preserve">   mass number    </w:t>
      </w:r>
      <w:r>
        <w:t xml:space="preserve">   atomic mass    </w:t>
      </w:r>
      <w:r>
        <w:t xml:space="preserve">   isotope    </w:t>
      </w:r>
      <w:r>
        <w:t xml:space="preserve">   subscript    </w:t>
      </w:r>
      <w:r>
        <w:t xml:space="preserve">   superscript    </w:t>
      </w:r>
      <w:r>
        <w:t xml:space="preserve">   atomic number    </w:t>
      </w:r>
      <w:r>
        <w:t xml:space="preserve">   electron cloud    </w:t>
      </w:r>
      <w:r>
        <w:t xml:space="preserve">   neutron    </w:t>
      </w:r>
      <w:r>
        <w:t xml:space="preserve">   proton    </w:t>
      </w:r>
      <w:r>
        <w:t xml:space="preserve">   electron    </w:t>
      </w:r>
      <w:r>
        <w:t xml:space="preserve">   nucleus    </w:t>
      </w:r>
      <w:r>
        <w:t xml:space="preserve">   anion    </w:t>
      </w:r>
      <w:r>
        <w:t xml:space="preserve">   cation    </w:t>
      </w:r>
      <w:r>
        <w:t xml:space="preserve">   neutral    </w:t>
      </w:r>
      <w:r>
        <w:t xml:space="preserve">   atom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 Terms</dc:title>
  <dcterms:created xsi:type="dcterms:W3CDTF">2021-10-11T01:40:46Z</dcterms:created>
  <dcterms:modified xsi:type="dcterms:W3CDTF">2021-10-11T01:40:46Z</dcterms:modified>
</cp:coreProperties>
</file>